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D288" w14:textId="77777777" w:rsidR="00513466" w:rsidRDefault="00EA0E80">
      <w:pPr>
        <w:pStyle w:val="Heading1"/>
      </w:pPr>
      <w:r>
        <w:t>DECLARAȚIE / DECLARATION</w:t>
      </w:r>
    </w:p>
    <w:p w14:paraId="0E527F08" w14:textId="77777777" w:rsidR="00513466" w:rsidRDefault="00EA0E80">
      <w:r>
        <w:t>Subsemnatul/Subsemnata, _______________________________________, cu domiciliul în __________________________________________________________________________, identificat/ă cu CI/Pașaport seria ____ nr. __________, telefon ____________________________, în calitate de părinte/reprezentant legal al minorului/minorei ___________________________________________________________, în vârstă de __________ ani, declar pe propria răspundere, cunoscând prevederile art. 326 Cod Penal privind falsul în declarații, precum</w:t>
      </w:r>
      <w:r>
        <w:t xml:space="preserve"> și regulamentul de participare la ARTmania Festival 2025, că:</w:t>
      </w:r>
    </w:p>
    <w:p w14:paraId="0DDFFE4C" w14:textId="77777777" w:rsidR="00513466" w:rsidRDefault="00EA0E80">
      <w:r>
        <w:t>a) voi însoți personal minorul/minora la ARTmania Festival 2025;</w:t>
      </w:r>
    </w:p>
    <w:p w14:paraId="652B5969" w14:textId="77777777" w:rsidR="00513466" w:rsidRDefault="00EA0E80">
      <w:r>
        <w:t>b) îmi asum întreaga responsabilitate pentru acesta/aceasta pe durata evenimentului.</w:t>
      </w:r>
    </w:p>
    <w:p w14:paraId="4B120D00" w14:textId="77777777" w:rsidR="00513466" w:rsidRDefault="00EA0E80">
      <w:r>
        <w:br/>
      </w:r>
    </w:p>
    <w:p w14:paraId="0E899C82" w14:textId="77777777" w:rsidR="00513466" w:rsidRDefault="00EA0E80">
      <w:r>
        <w:t>I, the undersigned, _______________________________________, residing at __________________________________________________________________________, identified by ID card/passport series ____ no. __________, and reachable at the phone number ____________________________, as the parent/legal guardian of the minor ___________________________________________________________, aged __________ years, fully aware of and understanding the Terms and Conditions of ARTmania Festival 2025, and acknowledging the provisi</w:t>
      </w:r>
      <w:r>
        <w:t>ons of Article 326 of the Romanian Penal Code regarding false statements, hereby declare that:</w:t>
      </w:r>
    </w:p>
    <w:p w14:paraId="5045E318" w14:textId="77777777" w:rsidR="00513466" w:rsidRDefault="00EA0E80">
      <w:r>
        <w:t>a) I will personally accompany the minor to ARTmania Festival 2025;</w:t>
      </w:r>
    </w:p>
    <w:p w14:paraId="2425EE94" w14:textId="77777777" w:rsidR="00513466" w:rsidRDefault="00EA0E80">
      <w:r>
        <w:t>b) I take full responsibility for the minor during the event.</w:t>
      </w:r>
    </w:p>
    <w:p w14:paraId="5E3E7BF4" w14:textId="77777777" w:rsidR="00513466" w:rsidRDefault="00EA0E80">
      <w:r>
        <w:br/>
      </w:r>
      <w:r>
        <w:br/>
        <w:t>DATA / DATE: ____________________________</w:t>
      </w:r>
    </w:p>
    <w:p w14:paraId="1E2637D4" w14:textId="77777777" w:rsidR="00513466" w:rsidRDefault="00EA0E80">
      <w:r>
        <w:t>SEMĂTURĂ / SIGNATURE: ____________________________</w:t>
      </w:r>
    </w:p>
    <w:sectPr w:rsidR="005134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019066">
    <w:abstractNumId w:val="8"/>
  </w:num>
  <w:num w:numId="2" w16cid:durableId="1374113923">
    <w:abstractNumId w:val="6"/>
  </w:num>
  <w:num w:numId="3" w16cid:durableId="311451485">
    <w:abstractNumId w:val="5"/>
  </w:num>
  <w:num w:numId="4" w16cid:durableId="1184706831">
    <w:abstractNumId w:val="4"/>
  </w:num>
  <w:num w:numId="5" w16cid:durableId="1868063505">
    <w:abstractNumId w:val="7"/>
  </w:num>
  <w:num w:numId="6" w16cid:durableId="1753887897">
    <w:abstractNumId w:val="3"/>
  </w:num>
  <w:num w:numId="7" w16cid:durableId="2110855508">
    <w:abstractNumId w:val="2"/>
  </w:num>
  <w:num w:numId="8" w16cid:durableId="1977950884">
    <w:abstractNumId w:val="1"/>
  </w:num>
  <w:num w:numId="9" w16cid:durableId="74122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49D8"/>
    <w:rsid w:val="00513466"/>
    <w:rsid w:val="00AA1D8D"/>
    <w:rsid w:val="00B47730"/>
    <w:rsid w:val="00CB0664"/>
    <w:rsid w:val="00EA0E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45191"/>
  <w14:defaultImageDpi w14:val="300"/>
  <w15:docId w15:val="{C30B19F1-5BA2-C74C-B668-9916BD88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Popescu</cp:lastModifiedBy>
  <cp:revision>2</cp:revision>
  <dcterms:created xsi:type="dcterms:W3CDTF">2025-05-13T18:23:00Z</dcterms:created>
  <dcterms:modified xsi:type="dcterms:W3CDTF">2025-05-13T18:23:00Z</dcterms:modified>
  <cp:category/>
</cp:coreProperties>
</file>